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ALBEBRAIC NUMBER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ALBEBRAIC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本书出售、求购地址：https://www.jiaokey.com/book/detail/40319337.html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关键词搜索：https://www.jiaokey.com/tag/ALBEBRAIC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