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BLGEBRAIC NUMBERS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BLGEBRAIC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本书出售、求购地址：https://www.jiaokey.com/book/detail/40319317.html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关键词搜索：https://www.jiaokey.com/tag/BLGEBRAIC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