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GROUPES FINIS ET CONTINUS ET LA GEOMETRIE DIFFERENTIELLE TRAITEES PAR LA METHODE DU REPERE MOBILE</w:t>
      </w:r>
    </w:p>
    <w:p>
      <w:r>
        <w:rPr>
          <w:rFonts w:ascii="宋体" w:hAnsi="宋体" w:eastAsia="宋体"/>
          <w:sz w:val="24"/>
        </w:rPr>
        <w:t>ELIE CARTAN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GROUPES FINIS ET CONTINUS ET LA GEOMETRIE DIFFERENTIELLE TRAITEES PAR LA METHODE DU REPERE 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 CARTAN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本书出售、求购地址：https://www.jiaokey.com/book/detail/40319306.html</w:t>
      </w:r>
    </w:p>
    <w:p>
      <w:r>
        <w:t>更多相关图书推荐：https://www.jiaokey.com</w:t>
      </w:r>
    </w:p>
    <w:p>
      <w:r>
        <w:t>ELIE CARTAN 其他作品：https://www.jiaokey.com/tag/ELIE CARTAN.html</w:t>
      </w:r>
    </w:p>
    <w:p>
      <w:r>
        <w:t>关键词搜索：https://www.jiaokey.com/tag/THEORIE DES GROUPES FINIS ET CONTINUS ET LA GEOMETRIE DIFFERENTIELLE TRAITEES PAR LA METHODE DU REPERE 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