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OPERATORS PART I: GENERAL THEORY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OPERATORS PART I: GENERAL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本书出售、求购地址：https://www.jiaokey.com/book/detail/40319304.html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关键词搜索：https://www.jiaokey.com/tag/LINEAR OPERATORS PART I: GENERAL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