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BANACH ALGEBRA TECHNIQUES IN THE THEORY OF TOEPLITZ OPERATORS NUMBER 15</w:t>
      </w:r>
    </w:p>
    <w:p>
      <w:r>
        <w:rPr>
          <w:rFonts w:ascii="宋体" w:hAnsi="宋体" w:eastAsia="宋体"/>
          <w:sz w:val="24"/>
        </w:rPr>
        <w:t>THE 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BANACH ALGEBRA TECHNIQUES IN THE THEORY OF TOEPLITZ OPERATORS NUMBER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本书出售、求购地址：https://www.jiaokey.com/book/detail/40319289.html</w:t>
      </w:r>
    </w:p>
    <w:p>
      <w:r>
        <w:t>更多相关图书推荐：https://www.jiaokey.com</w:t>
      </w:r>
    </w:p>
    <w:p>
      <w:r>
        <w:t>THE AMERICAN MATHEMATICAL SOCIETY PROVIDENCE 其他作品：https://www.jiaokey.com/tag/THE AMERICAN MATHEMATICAL SOCIETY PROVIDENCE.html</w:t>
      </w:r>
    </w:p>
    <w:p>
      <w:r>
        <w:t xml:space="preserve"> RHODE ISLAND 出版图书：https://www.jiaokey.com/tag/ RHODE ISLAND.html</w:t>
      </w:r>
    </w:p>
    <w:p>
      <w:r>
        <w:t>关键词搜索：https://www.jiaokey.com/tag/BANACH ALGEBRA TECHNIQUES IN THE THEORY OF TOEPLITZ OPERATORS NUMBER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