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ALGEBRA ZWEITER BAND: AUSFUHRUNGEN UBER GLEICHUNGEN NIEDEREN GRADES MIT 33 IN DEN TEXT GEDRUCKTEN FIGUREN</w:t>
      </w:r>
    </w:p>
    <w:p>
      <w:r>
        <w:rPr>
          <w:rFonts w:ascii="宋体" w:hAnsi="宋体" w:eastAsia="宋体"/>
          <w:sz w:val="24"/>
        </w:rPr>
        <w:t>ROBERT FRICKE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ALGEBRA ZWEITER BAND: AUSFUHRUNGEN UBER GLEICHUNGEN NIEDEREN GRADES MIT 33 IN DEN TEXT GEDRUCKTEN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本书出售、求购地址：https://www.jiaokey.com/book/detail/40319260.html</w:t>
      </w:r>
    </w:p>
    <w:p>
      <w:r>
        <w:t>更多相关图书推荐：https://www.jiaokey.com</w:t>
      </w:r>
    </w:p>
    <w:p>
      <w:r>
        <w:t>ROBERT FRICKE 其他作品：https://www.jiaokey.com/tag/ROBERT FRICKE.html</w:t>
      </w:r>
    </w:p>
    <w:p>
      <w:r>
        <w:t>关键词搜索：https://www.jiaokey.com/tag/LEHRBUCH DER ALGEBRA ZWEITER BAND: AUSFUHRUNGEN UBER GLEICHUNGEN NIEDEREN GRADES MIT 33 IN DEN TEXT GEDRUCKTEN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