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ELEMENTARY MATHEMATICS WITH HINTS ON METHODS OF TEACHING REVISED AND ENLARGED EDITION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ELEMENTARY MATHEMATICS WITH HINTS ON METHODS OF TEACHING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本书出售、求购地址：https://www.jiaokey.com/book/detail/40319216.html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关键词搜索：https://www.jiaokey.com/tag/A HISTORY OF ELEMENTARY MATHEMATICS WITH HINTS ON METHODS OF TEACHING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