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SINES AND COSIES TO FIFTEEN DECIMAL PLACES AT HUNDREDTHS OF A DEGREE</w:t>
      </w:r>
    </w:p>
    <w:p>
      <w:r>
        <w:rPr>
          <w:rFonts w:ascii="宋体" w:hAnsi="宋体" w:eastAsia="宋体"/>
          <w:sz w:val="24"/>
        </w:rPr>
        <w:t>NATIONAL BUREAU OF STANDARDS APPLIED MATHEMATICS SERIES . 5 ISSUED MAY 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SINES AND COSIES TO FIFTEEN DECIMAL PLACES AT HUNDREDTHS OF A DEGREE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BUREAU OF STANDARDS APPLIED MATHEMATICS SERIES . 5 ISSUED MAY 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1949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本书出售、求购地址：https://www.jiaokey.com/book/detail/40319206.html</w:t>
      </w:r>
    </w:p>
    <w:p>
      <w:r>
        <w:t>更多相关图书推荐：https://www.jiaokey.com</w:t>
      </w:r>
    </w:p>
    <w:p>
      <w:r>
        <w:t>NATIONAL BUREAU OF STANDARDS APPLIED MATHEMATICS SERIES . 5 ISSUED MAY 2 其他作品：https://www.jiaokey.com/tag/NATIONAL BUREAU OF STANDARDS APPLIED MATHEMATICS SERIES . 5 ISSUED MAY 2.html</w:t>
      </w:r>
    </w:p>
    <w:p>
      <w:r>
        <w:t xml:space="preserve"> 1949 出版图书：https://www.jiaokey.com/tag/ 1949.html</w:t>
      </w:r>
    </w:p>
    <w:p>
      <w:r>
        <w:t>关键词搜索：https://www.jiaokey.com/tag/TABLE OF SINES AND COSIES TO FIFTEEN DECIMAL PLACES AT HUNDREDTHS OF A DEGREE.html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