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OF VARIATIONS AND ITS APPLICATIONS PROCEEDINGS OF SYMPOSIA IN APPLIED MATHEMATICS VOLUME VIII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OF VARIATIONS AND ITS APPLICATIONS PROCEEDINGS OF SYMPOSIA IN APPLIED MATHEMATICS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本书出售、求购地址：https://www.jiaokey.com/book/detail/40319200.html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关键词搜索：https://www.jiaokey.com/tag/CALCULUS OF VARIATIONS AND ITS APPLICATIONS PROCEEDINGS OF SYMPOSIA IN APPLIED MATHEMATICS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