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RICHARD VON MISES VOLUME ONE GEOMETRY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RICHARD VON MISES VOLUME ONE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本书出售、求购地址：https://www.jiaokey.com/book/detail/40319190.html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关键词搜索：https://www.jiaokey.com/tag/SELECTED PAPERS OF RICHARD VON MISES VOLUME ONE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