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PLACE LOGARITHMIC TABLES TOGETHER WITH TABLE OF NATURAL SINES</w:t>
      </w:r>
    </w:p>
    <w:p>
      <w:r>
        <w:rPr>
          <w:rFonts w:ascii="宋体" w:hAnsi="宋体" w:eastAsia="宋体"/>
          <w:sz w:val="24"/>
        </w:rPr>
        <w:t xml:space="preserve"> U.S.A. D.C. 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PLACE LOGARITHMIC TABLES TOGETHER WITH TABLE OF NATURAL SINES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U.S.A. D.C. 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本书出售、求购地址：https://www.jiaokey.com/book/detail/40319189.html</w:t>
      </w:r>
    </w:p>
    <w:p>
      <w:r>
        <w:t>更多相关图书推荐：https://www.jiaokey.com</w:t>
      </w:r>
    </w:p>
    <w:p>
      <w:r>
        <w:t xml:space="preserve"> U.S.A. D.C. HEATH &amp; CO. 其他作品：https://www.jiaokey.com/tag/ U.S.A. D.C. 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关键词搜索：https://www.jiaokey.com/tag/SIX PLACE LOGARITHMIC TABLES TOGETHER WITH TABLE OF NATURAL SINES.html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