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DIGITAL COMPUTERS VOLUME II</w:t>
      </w:r>
    </w:p>
    <w:p>
      <w:r>
        <w:rPr>
          <w:rFonts w:ascii="宋体" w:hAnsi="宋体" w:eastAsia="宋体"/>
          <w:sz w:val="24"/>
        </w:rPr>
        <w:t>NEW YORK . LONDON . SYDNEY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DIGITAL COMPUTERS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LONDON . SYDNEY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本书出售、求购地址：https://www.jiaokey.com/book/detail/40319158.html</w:t>
      </w:r>
    </w:p>
    <w:p>
      <w:r>
        <w:t>更多相关图书推荐：https://www.jiaokey.com</w:t>
      </w:r>
    </w:p>
    <w:p>
      <w:r>
        <w:t>NEW YORK . LONDON . SYDNEY JOHN WILEY &amp; SONS 其他作品：https://www.jiaokey.com/tag/NEW YORK . LONDON . SYDNEY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关键词搜索：https://www.jiaokey.com/tag/MATHEMATICAL METHODS FOR DIGITAL COMPUTERS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