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ANDLOGIC FOR DIGITAL DEVICES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ANDLOGIC FOR DIGITAL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本书出售、求购地址：https://www.jiaokey.com/book/detail/40319150.html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关键词搜索：https://www.jiaokey.com/tag/MATHEMATICS ANDLOGIC FOR DIGITAL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