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ON TOPICS OF MODERN MATHEMATICS THIRD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ON TOPICS OF MODERN MATHEMATICS THIRD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本书出售、求购地址：https://www.jiaokey.com/book/detail/40319102.html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关键词搜索：https://www.jiaokey.com/tag/MONOGRAPHS ON TOPICS OF MODERN MATHEMATICS THIRD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