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ANALYSIS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本书出售、求购地址：https://www.jiaokey.com/book/detail/40319094.html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关键词搜索：https://www.jiaokey.com/tag/AN INTRODUCTION TO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