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GERMAN-ENGLISH AND ENGISH-GERMAN DICTIONARY FOR SCIENTISTS FIRST EDITION SECOND PRINTING</w:t>
      </w:r>
    </w:p>
    <w:p>
      <w:r>
        <w:rPr>
          <w:rFonts w:ascii="宋体" w:hAnsi="宋体" w:eastAsia="宋体"/>
          <w:sz w:val="24"/>
        </w:rPr>
        <w:t>J. W. EDWARDS . ANN ARBOR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GERMAN-ENGLISH AND ENGISH-GERMAN DICTIONARY FOR SCIENTISTS FIRST EDITION SECOND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W. EDWARDS . ANN ARBOR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MICHIGAN .1953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本书出售、求购地址：https://www.jiaokey.com/book/detail/40319012.html</w:t>
      </w:r>
    </w:p>
    <w:p>
      <w:r>
        <w:t>更多相关图书推荐：https://www.jiaokey.com</w:t>
      </w:r>
    </w:p>
    <w:p>
      <w:r>
        <w:t>J. W. EDWARDS . ANN ARBOR 其他作品：https://www.jiaokey.com/tag/J. W. EDWARDS . ANN ARBOR.html</w:t>
      </w:r>
    </w:p>
    <w:p>
      <w:r>
        <w:t xml:space="preserve"> MICHIGAN .1953 出版图书：https://www.jiaokey.com/tag/ MICHIGAN .1953.html</w:t>
      </w:r>
    </w:p>
    <w:p>
      <w:r>
        <w:t>关键词搜索：https://www.jiaokey.com/tag/GERMAN-ENGLISH AND ENGISH-GERMAN DICTIONARY FOR SCIENTISTS FIRST EDITION SECOND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