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SCIENTIFIC RUSSIAN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SCIENTIFIC RUSSIAN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本书出售、求购地址：https://www.jiaokey.com/book/detail/40318999.html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关键词搜索：https://www.jiaokey.com/tag/ESSENTIALS OF SCIENTIFIC RUSSIAN.html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