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40318990_THE FIRST GREEK BOOK WITH AN INTRODUCTION_p285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40318990_THE FIRST GREEK BOOK WITH AN INTRODUCTION_p285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本书出售、求购地址：https://www.jiaokey.com/book/detail/40318990.html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关键词搜索：https://www.jiaokey.com/tag/40318990_THE FIRST GREEK BOOK WITH AN INTRODUCTION_p285.html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