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英国人怎样教育孩子  维吾尔文</w:t>
      </w:r>
    </w:p>
    <w:p>
      <w:r>
        <w:rPr>
          <w:rFonts w:ascii="宋体" w:hAnsi="宋体" w:eastAsia="宋体"/>
          <w:sz w:val="24"/>
        </w:rPr>
        <w:t>李丽娟；依明·艾里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英国人怎样教育孩子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李丽娟；依明·艾里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本书出售、求购地址：https://www.jiaokey.com/book/detail/40318781.html</w:t>
      </w:r>
    </w:p>
    <w:p>
      <w:r>
        <w:t>更多相关图书推荐：https://www.jiaokey.com</w:t>
      </w:r>
    </w:p>
    <w:p>
      <w:r>
        <w:t>李丽娟；依明·艾里 其他作品：https://www.jiaokey.com/tag/李丽娟；依明·艾里.html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关键词搜索：https://www.jiaokey.com/tag/英国人怎样教育孩子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