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THEORISING THE GLOBAL LEGAL ORDER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THEORISING THE GLOBAL LEGAL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本书出售、求购地址：https://www.jiaokey.com/book/detail/40318716.html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关键词搜索：https://www.jiaokey.com/tag/THEORISING THE GLOBAL LEGAL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