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4000 GERMAN IDIOMS(REDENSARTEN)AND COLLOQUIALISMS WITH THEIR ENGLISH EQUIVALENTS</w:t>
      </w:r>
    </w:p>
    <w:p>
      <w:r>
        <w:rPr>
          <w:rFonts w:ascii="宋体" w:hAnsi="宋体" w:eastAsia="宋体"/>
          <w:sz w:val="24"/>
        </w:rPr>
        <w:t>LONDON HIRSCHFELD BROTHERS LIMITED 25 BLOOMSBURY 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4000 GERMAN IDIOMS(REDENSARTEN)AND COLLOQUIALISMS WITH THEIR ENGLISH EQUIVALENTS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HIRSCHFELD BROTHERS LIMITED 25 BLOOMSBURY 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本书出售、求购地址：https://www.jiaokey.com/book/detail/40318598.html</w:t>
      </w:r>
    </w:p>
    <w:p>
      <w:r>
        <w:t>更多相关图书推荐：https://www.jiaokey.com</w:t>
      </w:r>
    </w:p>
    <w:p>
      <w:r>
        <w:t>LONDON HIRSCHFELD BROTHERS LIMITED 25 BLOOMSBURY WAY 其他作品：https://www.jiaokey.com/tag/LONDON HIRSCHFELD BROTHERS LIMITED 25 BLOOMSBURY WAY.html</w:t>
      </w:r>
    </w:p>
    <w:p>
      <w:r>
        <w:t xml:space="preserve"> W.C.1 出版图书：https://www.jiaokey.com/tag/ W.C.1.html</w:t>
      </w:r>
    </w:p>
    <w:p>
      <w:r>
        <w:t>关键词搜索：https://www.jiaokey.com/tag/4000 GERMAN IDIOMS(REDENSARTEN)AND COLLOQUIALISMS WITH THEIR ENGLISH EQUIVALENTS.html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