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GERMAN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本书出售、求购地址：https://www.jiaokey.com/book/detail/40318587.html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关键词搜索：https://www.jiaokey.com/tag/FUNDAMENTALS OF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