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LANGUAGE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关键词搜索：https://www.jiaokey.com/tag/ADVENTURES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