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BRIEFS ON PUBLIC QUESTIONS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BRIEFS ON PUBLIC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本书出售、求购地址：https://www.jiaokey.com/book/detail/40318442.html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关键词搜索：https://www.jiaokey.com/tag/BRIEFS ON PUBLIC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