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IDIOMATIC ENGLISH PHRASES  林辞语成汉英</w:t>
      </w:r>
    </w:p>
    <w:p>
      <w:r>
        <w:rPr>
          <w:rFonts w:ascii="宋体" w:hAnsi="宋体" w:eastAsia="宋体"/>
          <w:sz w:val="24"/>
        </w:rPr>
        <w:t>DR. W. W. YEN，明荫颜士，进学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IDIOMATIC ENGLISH PHRASES  林辞语成汉英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 W. W. YEN，明荫颜士，进学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本书出售、求购地址：https://www.jiaokey.com/book/detail/40318237.html</w:t>
      </w:r>
    </w:p>
    <w:p>
      <w:r>
        <w:t>更多相关图书推荐：https://www.jiaokey.com</w:t>
      </w:r>
    </w:p>
    <w:p>
      <w:r>
        <w:t>DR. W. W. YEN，明荫颜士，进学 其他作品：https://www.jiaokey.com/tag/DR. W. W. YEN，明荫颜士，进学.html</w:t>
      </w:r>
    </w:p>
    <w:p>
      <w:r>
        <w:t>上海：上海商务印书馆 出版图书：https://www.jiaokey.com/tag/上海：上海商务印书馆.html</w:t>
      </w:r>
    </w:p>
    <w:p>
      <w:r>
        <w:t>关键词搜索：https://www.jiaokey.com/tag/DICTIONARY OF IDIOMATIC ENGLISH PHRASES  林辞语成汉英.html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