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RESEARCHES IN EXPERIMENTAL PHONETICS. THE STUDY OF SPEECH CURVES.</w:t>
      </w:r>
    </w:p>
    <w:p>
      <w:r>
        <w:rPr>
          <w:rFonts w:ascii="宋体" w:hAnsi="宋体" w:eastAsia="宋体"/>
          <w:sz w:val="24"/>
        </w:rPr>
        <w:t xml:space="preserve"> D.C. THE CARNEGIE INSTITUTION OF WASHINGTON NOVEMBER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RESEARCHES IN EXPERIMENTAL PHONETICS. THE STUDY OF SPEECH CURVES.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D.C. THE CARNEGIE INSTITUTION OF WASHINGTON NOVEMBER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本书出售、求购地址：https://www.jiaokey.com/book/detail/40318094.html</w:t>
      </w:r>
    </w:p>
    <w:p>
      <w:r>
        <w:t>更多相关图书推荐：https://www.jiaokey.com</w:t>
      </w:r>
    </w:p>
    <w:p>
      <w:r>
        <w:t xml:space="preserve"> D.C. THE CARNEGIE INSTITUTION OF WASHINGTON NOVEMBER 其他作品：https://www.jiaokey.com/tag/ D.C. THE CARNEGIE INSTITUTION OF WASHINGTON NOVEMBER.html</w:t>
      </w:r>
    </w:p>
    <w:p>
      <w:r>
        <w:t>1906 出版图书：https://www.jiaokey.com/tag/1906.html</w:t>
      </w:r>
    </w:p>
    <w:p>
      <w:r>
        <w:t>关键词搜索：https://www.jiaokey.com/tag/RESEARCHES IN EXPERIMENTAL PHONETICS. THE STUDY OF SPEECH CURVES..html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