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现代维吾尔文学语言正字正音词典  维吾尔文</w:t>
      </w:r>
    </w:p>
    <w:p>
      <w:r>
        <w:rPr>
          <w:rFonts w:ascii="宋体" w:hAnsi="宋体" w:eastAsia="宋体"/>
          <w:sz w:val="24"/>
        </w:rPr>
        <w:t>米尔·苏利坦·欧斯曼诺夫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现代维吾尔文学语言正字正音词典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米尔·苏利坦·欧斯曼诺夫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本书出售、求购地址：https://www.jiaokey.com/book/detail/40318070.html</w:t>
      </w:r>
    </w:p>
    <w:p>
      <w:r>
        <w:t>更多相关图书推荐：https://www.jiaokey.com</w:t>
      </w:r>
    </w:p>
    <w:p>
      <w:r>
        <w:t>米尔·苏利坦·欧斯曼诺夫 其他作品：https://www.jiaokey.com/tag/米尔·苏利坦·欧斯曼诺夫.html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关键词搜索：https://www.jiaokey.com/tag/现代维吾尔文学语言正字正音词典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