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我的前半生  上  蒙文</w:t>
      </w:r>
    </w:p>
    <w:p>
      <w:r>
        <w:rPr>
          <w:rFonts w:ascii="宋体" w:hAnsi="宋体" w:eastAsia="宋体"/>
          <w:sz w:val="24"/>
        </w:rPr>
        <w:t>爱新觉罗·溥仪；那仁敖其尔·齐达拉图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我的前半生  上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爱新觉罗·溥仪；那仁敖其尔·齐达拉图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本书出售、求购地址：https://www.jiaokey.com/book/detail/40318058.html</w:t>
      </w:r>
    </w:p>
    <w:p>
      <w:r>
        <w:t>更多相关图书推荐：https://www.jiaokey.com</w:t>
      </w:r>
    </w:p>
    <w:p>
      <w:r>
        <w:t>爱新觉罗·溥仪；那仁敖其尔·齐达拉图 其他作品：https://www.jiaokey.com/tag/爱新觉罗·溥仪；那仁敖其尔·齐达拉图.html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关键词搜索：https://www.jiaokey.com/tag/我的前半生  上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