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心也有眼  维吾尔文</w:t>
      </w:r>
    </w:p>
    <w:p>
      <w:r>
        <w:rPr>
          <w:rFonts w:ascii="宋体" w:hAnsi="宋体" w:eastAsia="宋体"/>
          <w:sz w:val="24"/>
        </w:rPr>
        <w:t>（乌）伊明·吾斯满；买买提·帕拉提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心也有眼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（乌）伊明·吾斯满；买买提·帕拉提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本书出售、求购地址：https://www.jiaokey.com/book/detail/40318046.html</w:t>
      </w:r>
    </w:p>
    <w:p>
      <w:r>
        <w:t>更多相关图书推荐：https://www.jiaokey.com</w:t>
      </w:r>
    </w:p>
    <w:p>
      <w:r>
        <w:t>（乌）伊明·吾斯满；买买提·帕拉提 其他作品：https://www.jiaokey.com/tag/（乌）伊明·吾斯满；买买提·帕拉提.html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关键词搜索：https://www.jiaokey.com/tag/心也有眼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