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FAIRY TALES EVERY CHILD SHOULD KNOW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FAIRY TALES EVERY CHILD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本书出售、求购地址：https://www.jiaokey.com/book/detail/40317989.html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关键词搜索：https://www.jiaokey.com/tag/FAIRY TALES EVERY CHILD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