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ETIOUETTE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ETIOUETTE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本书出售、求购地址：https://www.jiaokey.com/book/detail/40317925.html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关键词搜索：https://www.jiaokey.com/tag/ETIOUETTE.html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