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POLICES WITH SPECIAL REFERENCE TO THE UNITED STATES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POLICES WITH SPECIAL REFERENCE TO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本书出售、求购地址：https://www.jiaokey.com/book/detail/40317868.html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关键词搜索：https://www.jiaokey.com/tag/INTERNATIONAL COMMERCIAL POLICES WITH SPECIAL REFERENCE TO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