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LAUNCHING OF A UNIVERSITY AND OTHER PAPERS A SHEAF OF REMEMBRANCES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LAUNCHING OF A UNIVERSITY AND OTHER PAPERS A SHEAF OF REMEMBRANCES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&amp; COMAPNY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本书出售、求购地址：https://www.jiaokey.com/book/detail/40317798.html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&amp; COMAPNY 出版图书：https://www.jiaokey.com/tag/ MEAD &amp; COMAPNY.html</w:t>
      </w:r>
    </w:p>
    <w:p>
      <w:r>
        <w:t>关键词搜索：https://www.jiaokey.com/tag/THE LAUNCHING OF A UNIVERSITY AND OTHER PAPERS A SHEAF OF REMEMBRANCES.html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