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BARNARD COLLEGE THE UNDERGRADUATE COLLEGE OF LIBERAL ARTS FOR WOMEN OF CULUMBIA UNIVERSITY 1955-1956</w:t>
      </w:r>
    </w:p>
    <w:p>
      <w:r>
        <w:rPr>
          <w:rFonts w:ascii="宋体" w:hAnsi="宋体" w:eastAsia="宋体"/>
          <w:sz w:val="24"/>
        </w:rPr>
        <w:t>MORNINGSIDE HEIGHTS NEW YORK 27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BARNARD COLLEGE THE UNDERGRADUATE COLLEGE OF LIBERAL ARTS FOR WOMEN OF CULUMBIA UNIVERSITY 1955-1956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MORNINGSIDE HEIGHTS NEW YORK 27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 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本书出售、求购地址：https://www.jiaokey.com/book/detail/40317582.html</w:t>
      </w:r>
    </w:p>
    <w:p>
      <w:r>
        <w:t>更多相关图书推荐：https://www.jiaokey.com</w:t>
      </w:r>
    </w:p>
    <w:p>
      <w:r>
        <w:t>MORNINGSIDE HEIGHTS NEW YORK 27 其他作品：https://www.jiaokey.com/tag/MORNINGSIDE HEIGHTS NEW YORK 27.html</w:t>
      </w:r>
    </w:p>
    <w:p>
      <w:r>
        <w:t xml:space="preserve"> N. Y. 出版图书：https://www.jiaokey.com/tag/ N. Y..html</w:t>
      </w:r>
    </w:p>
    <w:p>
      <w:r>
        <w:t>关键词搜索：https://www.jiaokey.com/tag/BARNARD COLLEGE THE UNDERGRADUATE COLLEGE OF LIBERAL ARTS FOR WOMEN OF CULUMBIA UNIVERSITY 1955-1956.html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