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DISCUSSION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本书出售、求购地址：https://www.jiaokey.com/book/detail/40317555.html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关键词搜索：https://www.jiaokey.com/tag/DISCUSSION.html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