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CHICAGO SERMONS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CHICAGO SERMONS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本书出售、求购地址：https://www.jiaokey.com/book/detail/40317390.html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关键词搜索：https://www.jiaokey.com/tag/UNIVERSITY OF CHICAGO SERMONS.html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