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向阳花开  蒙文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向阳花开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本书出售、求购地址：https://www.jiaokey.com/book/detail/40317157.html</w:t>
      </w:r>
    </w:p>
    <w:p>
      <w:r>
        <w:t>更多相关图书推荐：https://www.jiaokey.com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关键词搜索：https://www.jiaokey.com/tag/向阳花开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