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土尔扈特部蒙古万里归国记  蒙文</w:t>
      </w:r>
    </w:p>
    <w:p>
      <w:r>
        <w:rPr>
          <w:rFonts w:ascii="宋体" w:hAnsi="宋体" w:eastAsia="宋体"/>
          <w:sz w:val="24"/>
        </w:rPr>
        <w:t>张平一；额尔德尼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土尔扈特部蒙古万里归国记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张平一；额尔德尼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本书出售、求购地址：https://www.jiaokey.com/book/detail/40317115.html</w:t>
      </w:r>
    </w:p>
    <w:p>
      <w:r>
        <w:t>更多相关图书推荐：https://www.jiaokey.com</w:t>
      </w:r>
    </w:p>
    <w:p>
      <w:r>
        <w:t>张平一；额尔德尼 其他作品：https://www.jiaokey.com/tag/张平一；额尔德尼.html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关键词搜索：https://www.jiaokey.com/tag/土尔扈特部蒙古万里归国记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