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朱德同志的故事和传说  哈萨克文</w:t>
      </w:r>
    </w:p>
    <w:p>
      <w:r>
        <w:rPr>
          <w:rFonts w:ascii="宋体" w:hAnsi="宋体" w:eastAsia="宋体"/>
          <w:sz w:val="24"/>
        </w:rPr>
        <w:t>加木沙甫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朱德同志的故事和传说  哈萨克文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加木沙甫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本书出售、求购地址：https://www.jiaokey.com/book/detail/40317093.html</w:t>
      </w:r>
    </w:p>
    <w:p>
      <w:r>
        <w:t>更多相关图书推荐：https://www.jiaokey.com</w:t>
      </w:r>
    </w:p>
    <w:p>
      <w:r>
        <w:t>加木沙甫 其他作品：https://www.jiaokey.com/tag/加木沙甫.html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关键词搜索：https://www.jiaokey.com/tag/朱德同志的故事和传说  哈萨克文.html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