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伟大的祖国  蒙文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伟大的祖国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本书出售、求购地址：https://www.jiaokey.com/book/detail/40317067.html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关键词搜索：https://www.jiaokey.com/tag/伟大的祖国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