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世界著名科学家演说精粹  维吾尔文</w:t>
      </w:r>
    </w:p>
    <w:p>
      <w:r>
        <w:rPr>
          <w:rFonts w:ascii="宋体" w:hAnsi="宋体" w:eastAsia="宋体"/>
          <w:sz w:val="24"/>
        </w:rPr>
        <w:t>朱长超；努尔实实提·多来提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世界著名科学家演说精粹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朱长超；努尔实实提·多来提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本书出售、求购地址：https://www.jiaokey.com/book/detail/40317063.html</w:t>
      </w:r>
    </w:p>
    <w:p>
      <w:r>
        <w:t>更多相关图书推荐：https://www.jiaokey.com</w:t>
      </w:r>
    </w:p>
    <w:p>
      <w:r>
        <w:t>朱长超；努尔实实提·多来提 其他作品：https://www.jiaokey.com/tag/朱长超；努尔实实提·多来提.html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关键词搜索：https://www.jiaokey.com/tag/世界著名科学家演说精粹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