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世界童话集  藏文</w:t>
      </w:r>
    </w:p>
    <w:p>
      <w:r>
        <w:rPr>
          <w:rFonts w:ascii="宋体" w:hAnsi="宋体" w:eastAsia="宋体"/>
          <w:sz w:val="24"/>
        </w:rPr>
        <w:t>路易斯·马尔虚，扎西卓玛等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路易斯·马尔虚，扎西卓玛等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本书出售、求购地址：https://www.jiaokey.com/book/detail/40317061.html</w:t>
      </w:r>
    </w:p>
    <w:p>
      <w:r>
        <w:t>更多相关图书推荐：https://www.jiaokey.com</w:t>
      </w:r>
    </w:p>
    <w:p>
      <w:r>
        <w:t>路易斯·马尔虚，扎西卓玛等 其他作品：https://www.jiaokey.com/tag/路易斯·马尔虚，扎西卓玛等.html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关键词搜索：https://www.jiaokey.com/tag/世界童话集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