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诗学修辞格范例与释难  藏文</w:t>
      </w:r>
    </w:p>
    <w:p>
      <w:r>
        <w:rPr>
          <w:rFonts w:ascii="宋体" w:hAnsi="宋体" w:eastAsia="宋体"/>
          <w:sz w:val="24"/>
        </w:rPr>
        <w:t>夏玛尔格登丹增嘉措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诗学修辞格范例与释难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夏玛尔格登丹增嘉措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本书出售、求购地址：https://www.jiaokey.com/book/detail/40316937.html</w:t>
      </w:r>
    </w:p>
    <w:p>
      <w:r>
        <w:t>更多相关图书推荐：https://www.jiaokey.com</w:t>
      </w:r>
    </w:p>
    <w:p>
      <w:r>
        <w:t>夏玛尔格登丹增嘉措 其他作品：https://www.jiaokey.com/tag/夏玛尔格登丹增嘉措.html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关键词搜索：https://www.jiaokey.com/tag/诗学修辞格范例与释难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