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Anthropology and Ethnology in Southwest China (Volume 1)</w:t>
      </w:r>
    </w:p>
    <w:p>
      <w:r>
        <w:rPr>
          <w:rFonts w:ascii="宋体" w:hAnsi="宋体" w:eastAsia="宋体"/>
          <w:sz w:val="24"/>
        </w:rPr>
        <w:t>HeMing，LiZhinong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Anthropology and Ethnology in Southwest China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HeMing，LiZhinong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本书出售、求购地址：https://www.jiaokey.com/book/detail/40316840.html</w:t>
      </w:r>
    </w:p>
    <w:p>
      <w:r>
        <w:t>更多相关图书推荐：https://www.jiaokey.com</w:t>
      </w:r>
    </w:p>
    <w:p>
      <w:r>
        <w:t>HeMing，LiZhinong 其他作品：https://www.jiaokey.com/tag/HeMing，LiZhinong.html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关键词搜索：https://www.jiaokey.com/tag/Review of Anthropology and Ethnology in Southwest China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