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OF PRIMARY EDUCATION IN INDIA A STUDY</w:t>
      </w:r>
    </w:p>
    <w:p>
      <w:r>
        <w:rPr>
          <w:rFonts w:ascii="宋体" w:hAnsi="宋体" w:eastAsia="宋体"/>
          <w:sz w:val="24"/>
        </w:rPr>
        <w:t>SENBROTHERS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OF PRIMARY EDUCATION IN INDIA A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SENBROTHERS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CALCUTTA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本书出售、求购地址：https://www.jiaokey.com/book/detail/40316788.html</w:t>
      </w:r>
    </w:p>
    <w:p>
      <w:r>
        <w:t>更多相关图书推荐：https://www.jiaokey.com</w:t>
      </w:r>
    </w:p>
    <w:p>
      <w:r>
        <w:t>SENBROTHERS &amp; CO. 其他作品：https://www.jiaokey.com/tag/SENBROTHERS &amp; CO..html</w:t>
      </w:r>
    </w:p>
    <w:p>
      <w:r>
        <w:t xml:space="preserve"> CALCUTTA 出版图书：https://www.jiaokey.com/tag/ CALCUTTA.html</w:t>
      </w:r>
    </w:p>
    <w:p>
      <w:r>
        <w:t>关键词搜索：https://www.jiaokey.com/tag/PROBLEMS OF PRIMARY EDUCATION IN INDIA A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