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YOUR READING A CLASS TEXT IN REMEDIAL READING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YOUR READING A CLASS TEXT IN REMEDIAL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本书出售、求购地址：https://www.jiaokey.com/book/detail/40316718.html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关键词搜索：https://www.jiaokey.com/tag/IMPROVING YOUR READING A CLASS TEXT IN REMEDIAL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