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STANDARDS HOW TO ESTABLISH THEM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STANDARDS HOW TO ESTABLISH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本书出售、求购地址：https://www.jiaokey.com/book/detail/40316702.html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关键词搜索：https://www.jiaokey.com/tag/COMPOSITION STANDARDS HOW TO ESTABLISH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