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SCHOOL ITS ORGANIZATION AND ADMINISTRATION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SCHOOL ITS ORGANIZATION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本书出售、求购地址：https://www.jiaokey.com/book/detail/40316613.html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关键词搜索：https://www.jiaokey.com/tag/THE ELEMENTARY SCHOOL ITS ORGANIZATION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