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FIFTY-NINTH REPORT OF THE BOARD OF TRUSTEES OF THE AMERICAN PRINTING HOUSE FOR THE BLIND(INCORPORATED) LOUISVILLE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FIFTY-NINTH REPORT OF THE BOARD OF TRUSTEES OF THE AMERICAN PRINTING HOUSE FOR THE BLIND(INCORPORATED) LOUISVILLE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本书出售、求购地址：https://www.jiaokey.com/book/detail/40316567.html</w:t>
      </w:r>
    </w:p>
    <w:p>
      <w:r>
        <w:t>更多相关图书推荐：https://www.jiaokey.com</w:t>
      </w:r>
    </w:p>
    <w:p>
      <w:r>
        <w:t>关键词搜索：https://www.jiaokey.com/tag/FIFTY-NINTH REPORT OF THE BOARD OF TRUSTEES OF THE AMERICAN PRINTING HOUSE FOR THE BLIND(INCORPORATED) LOUISVILLE.html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