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HELTH AND MEDICAL INSPECTION OF SCHOOL CHILDREN</w:t>
      </w:r>
    </w:p>
    <w:p>
      <w:r>
        <w:rPr>
          <w:rFonts w:ascii="宋体" w:hAnsi="宋体" w:eastAsia="宋体"/>
          <w:sz w:val="24"/>
        </w:rPr>
        <w:t>PHILADELPHIA F. A. DAVIS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HELTH AND MEDICAL INSPECTION OF SCHOOL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PHILADELPHIA F. A. DAVIS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本书出售、求购地址：https://www.jiaokey.com/book/detail/40316533.html</w:t>
      </w:r>
    </w:p>
    <w:p>
      <w:r>
        <w:t>更多相关图书推荐：https://www.jiaokey.com</w:t>
      </w:r>
    </w:p>
    <w:p>
      <w:r>
        <w:t>PHILADELPHIA F. A. DAVIS COMPANY 其他作品：https://www.jiaokey.com/tag/PHILADELPHIA F. A. DAVIS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关键词搜索：https://www.jiaokey.com/tag/HELTH AND MEDICAL INSPECTION OF SCHOOL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